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that means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Either physical or emotional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Holiness that should not be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Everyone thinks/votes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equal or balanced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style of Japanese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that means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make oneself or another happy through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Lifelike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declare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Realizing that everything effects you and learning to stay present to that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oneself into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that means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Root that means mind</w:t>
            </w:r>
          </w:p>
        </w:tc>
      </w:tr>
    </w:tbl>
    <w:p>
      <w:pPr>
        <w:pStyle w:val="WordBankMedium"/>
      </w:pPr>
      <w:r>
        <w:t xml:space="preserve">   Grat    </w:t>
      </w:r>
      <w:r>
        <w:t xml:space="preserve">   Sens    </w:t>
      </w:r>
      <w:r>
        <w:t xml:space="preserve">   Sanct    </w:t>
      </w:r>
      <w:r>
        <w:t xml:space="preserve">   Anim    </w:t>
      </w:r>
      <w:r>
        <w:t xml:space="preserve">   Equanimity    </w:t>
      </w:r>
      <w:r>
        <w:t xml:space="preserve">   Gratify    </w:t>
      </w:r>
      <w:r>
        <w:t xml:space="preserve">   Sensation    </w:t>
      </w:r>
      <w:r>
        <w:t xml:space="preserve">   Sanctity    </w:t>
      </w:r>
      <w:r>
        <w:t xml:space="preserve">   Unanimous    </w:t>
      </w:r>
      <w:r>
        <w:t xml:space="preserve">   Equanimity    </w:t>
      </w:r>
      <w:r>
        <w:t xml:space="preserve">   ingratiate     </w:t>
      </w:r>
      <w:r>
        <w:t xml:space="preserve">   Sensor    </w:t>
      </w:r>
      <w:r>
        <w:t xml:space="preserve">   Sanctify    </w:t>
      </w:r>
      <w:r>
        <w:t xml:space="preserve">   Animatronic    </w:t>
      </w:r>
      <w:r>
        <w:t xml:space="preserve">   Anime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11 Crossword</dc:title>
  <dcterms:created xsi:type="dcterms:W3CDTF">2021-10-11T20:57:27Z</dcterms:created>
  <dcterms:modified xsi:type="dcterms:W3CDTF">2021-10-11T20:57:27Z</dcterms:modified>
</cp:coreProperties>
</file>