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Complacently or inanely 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Assurance; poise; self-possesion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Forcing ones service or offic upon another; too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highly educated and cultured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Irreconcilable; uncompromising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arouse; cause, incite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Incapable of being search into and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boisterously disorderly loud; disagreeably harsh or strident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Living in groups; liking to be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Accidental; happening by chance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a side glance of disapproval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Wicked;vicious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Stiffly formal;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through; to spread; to pervade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double; hiding ones true intentions by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tells an untruth;liar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Eloquent on a grand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Indifference;lack of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Fanciful; whimsical; impulsive; unpredictable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robot; or mechanical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1-25</dc:title>
  <dcterms:created xsi:type="dcterms:W3CDTF">2021-10-11T20:56:28Z</dcterms:created>
  <dcterms:modified xsi:type="dcterms:W3CDTF">2021-10-11T20:56:28Z</dcterms:modified>
</cp:coreProperties>
</file>