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exhausted or unwell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the car when jesse is arrested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departure from whats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involved in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throws with both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wide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intense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lay siege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recover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great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drive, force, 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feeling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unwelcomed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done with good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false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intending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wicked or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or free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occupy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stir up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recover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mental disconcernment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call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extract from various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deserving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wades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showing thoughts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expressing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attract or tempt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1-2</dc:title>
  <dcterms:created xsi:type="dcterms:W3CDTF">2021-10-11T20:57:15Z</dcterms:created>
  <dcterms:modified xsi:type="dcterms:W3CDTF">2021-10-11T20:57:15Z</dcterms:modified>
</cp:coreProperties>
</file>