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ULTIMATUM_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PROWESS_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FACSIMILE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EXUBERANT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IMPLACABLE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STENTORIAM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13</dc:title>
  <dcterms:created xsi:type="dcterms:W3CDTF">2021-10-11T20:57:45Z</dcterms:created>
  <dcterms:modified xsi:type="dcterms:W3CDTF">2021-10-11T20:57:45Z</dcterms:modified>
</cp:coreProperties>
</file>