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important or significant.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sensitivity, refinement, or intelligence.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reduce (something) in quality or value; degrade.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disturb the composure of; unsettle.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resembling a corpse in being very pale, thin, or bony.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 person) generous or doing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 (a sacred place or thing) with violent disrespect; violate.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impressive and imposing in appearance or style, especially pretentiously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(a dish or meal) by combining various ingredients.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severe or strict in manner, attitude, or appearance.</w:t>
            </w:r>
          </w:p>
        </w:tc>
      </w:tr>
    </w:tbl>
    <w:p>
      <w:pPr>
        <w:pStyle w:val="WordBankMedium"/>
      </w:pPr>
      <w:r>
        <w:t xml:space="preserve">   Beneficent    </w:t>
      </w:r>
      <w:r>
        <w:t xml:space="preserve">   Austere    </w:t>
      </w:r>
      <w:r>
        <w:t xml:space="preserve">   Cadaverous     </w:t>
      </w:r>
      <w:r>
        <w:t xml:space="preserve">   Concoct     </w:t>
      </w:r>
      <w:r>
        <w:t xml:space="preserve">   Crass    </w:t>
      </w:r>
      <w:r>
        <w:t xml:space="preserve">   Debase    </w:t>
      </w:r>
      <w:r>
        <w:t xml:space="preserve">   Desecrate     </w:t>
      </w:r>
      <w:r>
        <w:t xml:space="preserve">   Disconcert     </w:t>
      </w:r>
      <w:r>
        <w:t xml:space="preserve">   Grandiose     </w:t>
      </w:r>
      <w:r>
        <w:t xml:space="preserve">   Inconsequential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13</dc:title>
  <dcterms:created xsi:type="dcterms:W3CDTF">2021-10-11T20:58:09Z</dcterms:created>
  <dcterms:modified xsi:type="dcterms:W3CDTF">2021-10-11T20:58:09Z</dcterms:modified>
</cp:coreProperties>
</file>