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parts or elements that are all of chattering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roundabout or indirect way of speaking; the use of more words than necessary to express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sudden, intuitive perception of or insight into the reality or essential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dividing of a state, county, etc., into election districts so as to give one political party a majority in many districts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indefinite portion, part, or share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abridge (a written work) by removing or changing passages considered vulgar or objectionable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or tending to talk much or freely; talkative chattering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almighty or infinite in power, as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open to questions or dispute; indisputable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or system of names or terms, as those used in a particular science or art, by an individual or community,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confidence in ones own worth, ability, or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sparing or moderate in eating 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ineffective; incomplete; futile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boorish: rude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serving as a model; pattern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13</dc:title>
  <dcterms:created xsi:type="dcterms:W3CDTF">2021-10-11T20:56:43Z</dcterms:created>
  <dcterms:modified xsi:type="dcterms:W3CDTF">2021-10-11T20:56:43Z</dcterms:modified>
</cp:coreProperties>
</file>