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1.3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refuge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Baby/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have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 cool (weather)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Parasol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become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get together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Deck (of a boat)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cool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pick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1.3 Crossword</dc:title>
  <dcterms:created xsi:type="dcterms:W3CDTF">2021-10-11T20:57:03Z</dcterms:created>
  <dcterms:modified xsi:type="dcterms:W3CDTF">2021-10-11T20:57:03Z</dcterms:modified>
</cp:coreProperties>
</file>