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1-3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beliefs or principles of a group of English Protestants of the late 16th and 17th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Publicly declare to be wrong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outward behavior or bearing.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(someone or something) from a constraint or difficulty.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 willingness to act dishonestly in return for money or personal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incapable of making mistakes or being wrong.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anxiety or nervous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inserted as parenthesis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deferential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lost vigor or substance; feeble.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reason given in justification of a course of action that is not the real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style or diction of prose; lacking poetic beauty.</w:t>
            </w:r>
          </w:p>
        </w:tc>
      </w:tr>
    </w:tbl>
    <w:p>
      <w:pPr>
        <w:pStyle w:val="WordBankMedium"/>
      </w:pPr>
      <w:r>
        <w:t xml:space="preserve">   Agitation    </w:t>
      </w:r>
      <w:r>
        <w:t xml:space="preserve">   Denounce    </w:t>
      </w:r>
      <w:r>
        <w:t xml:space="preserve">   Parenthetically    </w:t>
      </w:r>
      <w:r>
        <w:t xml:space="preserve">   Pretext    </w:t>
      </w:r>
      <w:r>
        <w:t xml:space="preserve">   Obeisance    </w:t>
      </w:r>
      <w:r>
        <w:t xml:space="preserve">   Infallible     </w:t>
      </w:r>
      <w:r>
        <w:t xml:space="preserve">   Extricate    </w:t>
      </w:r>
      <w:r>
        <w:t xml:space="preserve">   Corrupt    </w:t>
      </w:r>
      <w:r>
        <w:t xml:space="preserve">   Puritanism    </w:t>
      </w:r>
      <w:r>
        <w:t xml:space="preserve">   Etiolated    </w:t>
      </w:r>
      <w:r>
        <w:t xml:space="preserve">   Demeanor    </w:t>
      </w:r>
      <w:r>
        <w:t xml:space="preserve">   Prosaically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1-3 Crossword Puzzle</dc:title>
  <dcterms:created xsi:type="dcterms:W3CDTF">2021-10-11T20:57:38Z</dcterms:created>
  <dcterms:modified xsi:type="dcterms:W3CDTF">2021-10-11T20:57:38Z</dcterms:modified>
</cp:coreProperties>
</file>