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13 -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rastalocks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emergency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13 - German</dc:title>
  <dcterms:created xsi:type="dcterms:W3CDTF">2021-10-11T20:58:13Z</dcterms:created>
  <dcterms:modified xsi:type="dcterms:W3CDTF">2021-10-11T20:58:13Z</dcterms:modified>
</cp:coreProperties>
</file>