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machines that register movements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Areas where countries have political and economical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in atomic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growing more than one crop in the same land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program of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fixed number of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taxes in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without manners or civilized commons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production of small customer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regional leaders with their own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political unit with limited self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glorification of the military and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that claims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uniform or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emergency governmental authority set up to manage a political transition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strip of land between countries which troops and weapons are not allowed.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wet land where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inserting very thin needles to cure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up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 administrated during periods of strict military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pictures of characters representing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tropical hurricane in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who rebel against their gov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mass departure</w:t>
            </w:r>
          </w:p>
        </w:tc>
      </w:tr>
    </w:tbl>
    <w:p>
      <w:pPr>
        <w:pStyle w:val="WordBankLarge"/>
      </w:pPr>
      <w:r>
        <w:t xml:space="preserve">   spheresofinfluence    </w:t>
      </w:r>
      <w:r>
        <w:t xml:space="preserve">   abdicate    </w:t>
      </w:r>
      <w:r>
        <w:t xml:space="preserve">   warlords    </w:t>
      </w:r>
      <w:r>
        <w:t xml:space="preserve">   lightindustry    </w:t>
      </w:r>
      <w:r>
        <w:t xml:space="preserve">   Martiallaw    </w:t>
      </w:r>
      <w:r>
        <w:t xml:space="preserve">   doublecropping    </w:t>
      </w:r>
      <w:r>
        <w:t xml:space="preserve">   theocrat    </w:t>
      </w:r>
      <w:r>
        <w:t xml:space="preserve">   ideograms    </w:t>
      </w:r>
      <w:r>
        <w:t xml:space="preserve">   Atheism    </w:t>
      </w:r>
      <w:r>
        <w:t xml:space="preserve">   Acupuncture    </w:t>
      </w:r>
      <w:r>
        <w:t xml:space="preserve">   buffer    </w:t>
      </w:r>
      <w:r>
        <w:t xml:space="preserve">   provisional government    </w:t>
      </w:r>
      <w:r>
        <w:t xml:space="preserve">   exodus    </w:t>
      </w:r>
      <w:r>
        <w:t xml:space="preserve">   seismonograph    </w:t>
      </w:r>
      <w:r>
        <w:t xml:space="preserve">   typhoons    </w:t>
      </w:r>
      <w:r>
        <w:t xml:space="preserve">   homogeneous    </w:t>
      </w:r>
      <w:r>
        <w:t xml:space="preserve">   militarism    </w:t>
      </w:r>
      <w:r>
        <w:t xml:space="preserve">   downsized    </w:t>
      </w:r>
      <w:r>
        <w:t xml:space="preserve">   tarrifs    </w:t>
      </w:r>
      <w:r>
        <w:t xml:space="preserve">   quotas    </w:t>
      </w:r>
      <w:r>
        <w:t xml:space="preserve">   demilitarized zone    </w:t>
      </w:r>
      <w:r>
        <w:t xml:space="preserve">   proliferation    </w:t>
      </w:r>
      <w:r>
        <w:t xml:space="preserve">   Barbarians    </w:t>
      </w:r>
      <w:r>
        <w:t xml:space="preserve">   paddies    </w:t>
      </w:r>
      <w:r>
        <w:t xml:space="preserve">   indigenous    </w:t>
      </w:r>
      <w:r>
        <w:t xml:space="preserve">   insurgents    </w:t>
      </w:r>
      <w:r>
        <w:t xml:space="preserve">   doi moi    </w:t>
      </w:r>
      <w:r>
        <w:t xml:space="preserve">   heterogeneity    </w:t>
      </w:r>
      <w:r>
        <w:t xml:space="preserve">   autonomous region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2021-10-11T20:56:22Z</dcterms:created>
  <dcterms:modified xsi:type="dcterms:W3CDTF">2021-10-11T20:56:22Z</dcterms:modified>
</cp:coreProperties>
</file>