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** Vocab **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emocionado    </w:t>
      </w:r>
      <w:r>
        <w:t xml:space="preserve">   encontrar    </w:t>
      </w:r>
      <w:r>
        <w:t xml:space="preserve">   enlace    </w:t>
      </w:r>
      <w:r>
        <w:t xml:space="preserve">   celular    </w:t>
      </w:r>
      <w:r>
        <w:t xml:space="preserve">   conseguir    </w:t>
      </w:r>
      <w:r>
        <w:t xml:space="preserve">   conectado    </w:t>
      </w:r>
      <w:r>
        <w:t xml:space="preserve">   compartir    </w:t>
      </w:r>
      <w:r>
        <w:t xml:space="preserve">   chatear    </w:t>
      </w:r>
      <w:r>
        <w:t xml:space="preserve">   aficionado    </w:t>
      </w:r>
      <w:r>
        <w:t xml:space="preserve">   alguna vez    </w:t>
      </w:r>
      <w:r>
        <w:t xml:space="preserve">   alguien    </w:t>
      </w:r>
      <w:r>
        <w:t xml:space="preserve">   algún    </w:t>
      </w:r>
      <w:r>
        <w:t xml:space="preserve">   algo    </w:t>
      </w:r>
      <w:r>
        <w:t xml:space="preserve">   alegre    </w:t>
      </w:r>
      <w:r>
        <w:t xml:space="preserve">   agitado    </w:t>
      </w:r>
      <w:r>
        <w:t xml:space="preserve">   aburrirse    </w:t>
      </w:r>
      <w:r>
        <w:t xml:space="preserve">   asignatura    </w:t>
      </w:r>
      <w:r>
        <w:t xml:space="preserve">   aplication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 Vocab **</dc:title>
  <dcterms:created xsi:type="dcterms:W3CDTF">2021-10-10T23:53:44Z</dcterms:created>
  <dcterms:modified xsi:type="dcterms:W3CDTF">2021-10-10T23:53:44Z</dcterms:modified>
</cp:coreProperties>
</file>