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** Vocab **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download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once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 agreement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navigate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 Vocab **</dc:title>
  <dcterms:created xsi:type="dcterms:W3CDTF">2021-10-10T23:53:47Z</dcterms:created>
  <dcterms:modified xsi:type="dcterms:W3CDTF">2021-10-10T23:53:47Z</dcterms:modified>
</cp:coreProperties>
</file>