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imply or hint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pragmatic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or abandon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sanctimonious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pretending righteousness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incoherent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clear, easy to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exonerate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 a circle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conciliatory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condemn openly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rhetoric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nicer way of saying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un-clear,not making 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disseminate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 from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insinuate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reject the validity of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cajole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support with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substantiate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language  for a specific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soothing, calming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relinquish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nagging, teasing or sucking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alleviate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formally charge with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denounce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circumscribe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suck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repudiate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free from blame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sycophant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spread( seeds,information or germs)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euphemism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1-4</dc:title>
  <dcterms:created xsi:type="dcterms:W3CDTF">2021-10-11T20:57:40Z</dcterms:created>
  <dcterms:modified xsi:type="dcterms:W3CDTF">2021-10-11T20:57:40Z</dcterms:modified>
</cp:coreProperties>
</file>