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1-4 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clean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čadᶻ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təq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yəhaw̓txʷ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čilčil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jealous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haʔlid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close, block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qələb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spipidəq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pen, pencil, writing untensil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ʔimaʔ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hiiłalqʷuʔ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fry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x̌aab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lazy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bəsłəx̌il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flat, flatten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sexʷx̌al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cəwəł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hide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ləliʔ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bədčəb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hot chocolate (happy liquid)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t̓iləqʷ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c̓ix̌id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begin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šəqəd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pick it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səxʷkʷatač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hiił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yes sir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qa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strawberry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p̓il(i)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xʷak̓ʷil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stairs/ladder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1-4 Word Match</dc:title>
  <dcterms:created xsi:type="dcterms:W3CDTF">2021-10-11T20:56:43Z</dcterms:created>
  <dcterms:modified xsi:type="dcterms:W3CDTF">2021-10-11T20:56:43Z</dcterms:modified>
</cp:coreProperties>
</file>