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Uso un alarma para_____ a las cinco de la manana todos los dias.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Usas esto para secarme despues de ducharme.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importante ponerse esto para salirde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Porque muy activo al fin del dia tengo.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Usas esto para comer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importante usar esto en la ducha para lavar el cuerpo.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tengo el ejercio.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que me duele cuando estoy en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cirugia que muchos jugardores beisbol de reciben.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la noche, Primero apago las luces y entonces me.</w:t>
            </w:r>
          </w:p>
        </w:tc>
      </w:tr>
    </w:tbl>
    <w:p>
      <w:pPr>
        <w:pStyle w:val="WordBankMedium"/>
      </w:pPr>
      <w:r>
        <w:t xml:space="preserve">   La Cabeza     </w:t>
      </w:r>
      <w:r>
        <w:t xml:space="preserve">   Boca    </w:t>
      </w:r>
      <w:r>
        <w:t xml:space="preserve">   despertarme    </w:t>
      </w:r>
      <w:r>
        <w:t xml:space="preserve">   acuesto    </w:t>
      </w:r>
      <w:r>
        <w:t xml:space="preserve">   Sueno    </w:t>
      </w:r>
      <w:r>
        <w:t xml:space="preserve">   el codo    </w:t>
      </w:r>
      <w:r>
        <w:t xml:space="preserve">   la ropa    </w:t>
      </w:r>
      <w:r>
        <w:t xml:space="preserve">   el jabon    </w:t>
      </w:r>
      <w:r>
        <w:t xml:space="preserve">   la rutina    </w:t>
      </w:r>
      <w:r>
        <w:t xml:space="preserve">   la toalla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2021-10-11T20:56:32Z</dcterms:created>
  <dcterms:modified xsi:type="dcterms:W3CDTF">2021-10-11T20:56:32Z</dcterms:modified>
</cp:coreProperties>
</file>