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15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Fleeting,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Arrogant, cocky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 minded,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Defile, ruin,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hearted, unemotional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15 </dc:title>
  <dcterms:created xsi:type="dcterms:W3CDTF">2021-10-11T20:57:42Z</dcterms:created>
  <dcterms:modified xsi:type="dcterms:W3CDTF">2021-10-11T20:57:42Z</dcterms:modified>
</cp:coreProperties>
</file>