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15 Quiz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satirical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point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excessively compliant or submissive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beginner, someone without training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tendency, partiality, preference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remedy for all ills or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quickness of sensibility or intellect; slow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lacking consciousness or awareness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slight variation in meaning, tone,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small amount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15 Quiz 1</dc:title>
  <dcterms:created xsi:type="dcterms:W3CDTF">2021-10-11T20:56:38Z</dcterms:created>
  <dcterms:modified xsi:type="dcterms:W3CDTF">2021-10-11T20:56:38Z</dcterms:modified>
</cp:coreProperties>
</file>