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Shameful wickedness; depravity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Humorous; not 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Foolishly passionate or attracted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Fragrant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Random; capricious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express disapproval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Secret; hidden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subtle difference or distinction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hired soldier; someone who will do anything for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Forgiving; unresentful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An expert, particularly in matters of art or taste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smugly ignorant person with no appreciation of intellectual or artistic matters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Lying; dishonest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 outgoing person; a person whose attention is focused on others rather than on oneself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peculiarity; an eccentricity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absolute ruler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dry 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Mysterious; known to only a select few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go over repeatedly or to an absurd extent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17</dc:title>
  <dcterms:created xsi:type="dcterms:W3CDTF">2021-10-11T20:56:33Z</dcterms:created>
  <dcterms:modified xsi:type="dcterms:W3CDTF">2021-10-11T20:56:33Z</dcterms:modified>
</cp:coreProperties>
</file>