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Vocab 181-200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prophet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someone who supports charity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mistake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relieve pain without curing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unrestrained growing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conservative/ traditional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financially support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preference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suppress/ quench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careful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someone with biased beliefs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soothe/ calm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poorly constructed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knowledgeable commentator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outermost/ secondary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person who takes advantage of opportunites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apparent seeming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unpleasant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supporter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clear example</w:t>
            </w:r>
          </w:p>
        </w:tc>
      </w:tr>
    </w:tbl>
    <w:p>
      <w:pPr>
        <w:pStyle w:val="WordBankLarge"/>
      </w:pPr>
      <w:r>
        <w:t xml:space="preserve">   ramshackle    </w:t>
      </w:r>
      <w:r>
        <w:t xml:space="preserve">   opportunistic    </w:t>
      </w:r>
      <w:r>
        <w:t xml:space="preserve">   rampant    </w:t>
      </w:r>
      <w:r>
        <w:t xml:space="preserve">   quell    </w:t>
      </w:r>
      <w:r>
        <w:t xml:space="preserve">   pundit    </w:t>
      </w:r>
      <w:r>
        <w:t xml:space="preserve">   propenent    </w:t>
      </w:r>
      <w:r>
        <w:t xml:space="preserve">   philanthropist    </w:t>
      </w:r>
      <w:r>
        <w:t xml:space="preserve">   peripheral    </w:t>
      </w:r>
      <w:r>
        <w:t xml:space="preserve">   penchant    </w:t>
      </w:r>
      <w:r>
        <w:t xml:space="preserve">   peevish    </w:t>
      </w:r>
      <w:r>
        <w:t xml:space="preserve">   patronize    </w:t>
      </w:r>
      <w:r>
        <w:t xml:space="preserve">   paradigm    </w:t>
      </w:r>
      <w:r>
        <w:t xml:space="preserve">   partisan    </w:t>
      </w:r>
      <w:r>
        <w:t xml:space="preserve">   palliative    </w:t>
      </w:r>
      <w:r>
        <w:t xml:space="preserve">   painstaking    </w:t>
      </w:r>
      <w:r>
        <w:t xml:space="preserve">   pacify    </w:t>
      </w:r>
      <w:r>
        <w:t xml:space="preserve">   oversight    </w:t>
      </w:r>
      <w:r>
        <w:t xml:space="preserve">   ostensible    </w:t>
      </w:r>
      <w:r>
        <w:t xml:space="preserve">   orthodox    </w:t>
      </w:r>
      <w:r>
        <w:t xml:space="preserve">   oracle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 181-200</dc:title>
  <dcterms:created xsi:type="dcterms:W3CDTF">2021-10-11T20:58:06Z</dcterms:created>
  <dcterms:modified xsi:type="dcterms:W3CDTF">2021-10-11T20:58:06Z</dcterms:modified>
</cp:coreProperties>
</file>