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weaken; to wear the foundation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Not caring one way or the other; lacking preference; neutral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Honest; frank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Unbiased;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add details; to exaggerate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Unaware; unconscious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wandering homeless person; a tramp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speak out against; to condemn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 of emotion or intrest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Passionate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creative; to introduce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bias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differentiate; to make a clear distinction; to see the difference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Quarrelsome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Having more than one meaning; vague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Unclear; clouded; partially hidden; hard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distinguish one thing from another</w:t>
            </w:r>
          </w:p>
        </w:tc>
      </w:tr>
    </w:tbl>
    <w:p>
      <w:pPr>
        <w:pStyle w:val="WordBankMedium"/>
      </w:pPr>
      <w:r>
        <w:t xml:space="preserve">   Apathy     </w:t>
      </w:r>
      <w:r>
        <w:t xml:space="preserve">   Ambiguous     </w:t>
      </w:r>
      <w:r>
        <w:t xml:space="preserve">   Fervent    </w:t>
      </w:r>
      <w:r>
        <w:t xml:space="preserve">   Vagrant    </w:t>
      </w:r>
      <w:r>
        <w:t xml:space="preserve">   Undermine     </w:t>
      </w:r>
      <w:r>
        <w:t xml:space="preserve">   Oblivious     </w:t>
      </w:r>
      <w:r>
        <w:t xml:space="preserve">   Indifferent     </w:t>
      </w:r>
      <w:r>
        <w:t xml:space="preserve">   Obscure     </w:t>
      </w:r>
      <w:r>
        <w:t xml:space="preserve">   Objective     </w:t>
      </w:r>
      <w:r>
        <w:t xml:space="preserve">   Revere    </w:t>
      </w:r>
      <w:r>
        <w:t xml:space="preserve">   Discriminate     </w:t>
      </w:r>
      <w:r>
        <w:t xml:space="preserve">   Embellish     </w:t>
      </w:r>
      <w:r>
        <w:t xml:space="preserve">   Denounce     </w:t>
      </w:r>
      <w:r>
        <w:t xml:space="preserve">   Innovate     </w:t>
      </w:r>
      <w:r>
        <w:t xml:space="preserve">   Stagnant     </w:t>
      </w:r>
      <w:r>
        <w:t xml:space="preserve">   Candid    </w:t>
      </w:r>
      <w:r>
        <w:t xml:space="preserve">   Impartial     </w:t>
      </w:r>
      <w:r>
        <w:t xml:space="preserve">   Discern    </w:t>
      </w:r>
      <w:r>
        <w:t xml:space="preserve">   Ostentatious     </w:t>
      </w:r>
      <w:r>
        <w:t xml:space="preserve">   Contentious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2021-10-11T20:57:17Z</dcterms:created>
  <dcterms:modified xsi:type="dcterms:W3CDTF">2021-10-11T20:57:17Z</dcterms:modified>
</cp:coreProperties>
</file>