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order or command (something)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 or force out; 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read or deciphered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widespread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thrive; prosper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bottom up; overturn;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Disfond of or given to disputation; 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make less; cause to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spread throughout all parts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normal, average, typical, or usual; deviating from a standard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2021-10-11T20:57:23Z</dcterms:created>
  <dcterms:modified xsi:type="dcterms:W3CDTF">2021-10-11T20:57:23Z</dcterms:modified>
</cp:coreProperties>
</file>