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Monomer of nucleic acid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monomers of nucleic acid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DNA and RNA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molecule made from many subunits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in meat and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Created by polymerization of smaller MONOmers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Amino acids are a __________ of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sugars, starches, and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Simplest form of carbohydrates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monomer of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Fats and oils are a part of 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#1</dc:title>
  <dcterms:created xsi:type="dcterms:W3CDTF">2021-10-11T20:55:54Z</dcterms:created>
  <dcterms:modified xsi:type="dcterms:W3CDTF">2021-10-11T20:55:54Z</dcterms:modified>
</cp:coreProperties>
</file>