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carefully made plan or plot, a plan of military operations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strong effect, commanding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give a wrong idea, often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up on completely, to leave without returning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to be fair or right, to give good reasons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from one form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or very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Making, or capable of making large amounts, or giving good results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evil or wicked person or character, usually in a story or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clever judgement and practical understanding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argue, debate, quarrel over, to question or doubt the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2021-10-11T20:56:19Z</dcterms:created>
  <dcterms:modified xsi:type="dcterms:W3CDTF">2021-10-11T20:56:19Z</dcterms:modified>
</cp:coreProperties>
</file>