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advise against.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ankle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collar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of being enlarged.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Sudden onset, abrupt.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skull.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wrist bones.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long duration or frequent recurrence.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you knee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your hip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Blue skin from lack of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shoulder blades.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Crackling sound or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fluid filled sac at a joint that prevents friction.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Minor wound in which the skins surface is rubbed or scraped away.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</dc:title>
  <dcterms:created xsi:type="dcterms:W3CDTF">2021-10-11T20:56:23Z</dcterms:created>
  <dcterms:modified xsi:type="dcterms:W3CDTF">2021-10-11T20:56:23Z</dcterms:modified>
</cp:coreProperties>
</file>