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one mind, 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Continuing without interruption; unending; ceaseless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uttering, containing or exhibiting blasphemy; irreverent; profane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prolonged outburst of bitter, outspoken denunciation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luster; shining, luminous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a word by imitation of a sound made by its referent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working raised &amp; ornamental designs in threads upon a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diplomatic official of the highest rank sent to another sovereign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untterance of discourse by a personal who is talking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unfavorable opinion or feeling formed beforehand without knowledge, thought or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2021-10-11T20:58:05Z</dcterms:created>
  <dcterms:modified xsi:type="dcterms:W3CDTF">2021-10-11T20:58:05Z</dcterms:modified>
</cp:coreProperties>
</file>