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soh    </w:t>
      </w:r>
      <w:r>
        <w:t xml:space="preserve">   tamaam    </w:t>
      </w:r>
      <w:r>
        <w:t xml:space="preserve">   ahlan    </w:t>
      </w:r>
      <w:r>
        <w:t xml:space="preserve">   marhabtayn    </w:t>
      </w:r>
      <w:r>
        <w:t xml:space="preserve">   ilhamdilla    </w:t>
      </w:r>
      <w:r>
        <w:t xml:space="preserve">   zaytoun    </w:t>
      </w:r>
      <w:r>
        <w:t xml:space="preserve">   zait    </w:t>
      </w:r>
      <w:r>
        <w:t xml:space="preserve">   kifikinti    </w:t>
      </w:r>
      <w:r>
        <w:t xml:space="preserve">   salamtak    </w:t>
      </w:r>
      <w:r>
        <w:t xml:space="preserve">   Biddakshi    </w:t>
      </w:r>
      <w:r>
        <w:t xml:space="preserve">   habibi    </w:t>
      </w:r>
      <w:r>
        <w:t xml:space="preserve">   yaekhti    </w:t>
      </w:r>
      <w:r>
        <w:t xml:space="preserve">   allahmaek    </w:t>
      </w:r>
      <w:r>
        <w:t xml:space="preserve">   allahmaak    </w:t>
      </w:r>
      <w:r>
        <w:t xml:space="preserve">   laysh    </w:t>
      </w:r>
      <w:r>
        <w:t xml:space="preserve">   ghareeb    </w:t>
      </w:r>
      <w:r>
        <w:t xml:space="preserve">   estaaz    </w:t>
      </w:r>
      <w:r>
        <w:t xml:space="preserve">   teen    </w:t>
      </w:r>
      <w:r>
        <w:t xml:space="preserve">   bayt    </w:t>
      </w:r>
      <w:r>
        <w:t xml:space="preserve">   alshukr    </w:t>
      </w:r>
      <w:r>
        <w:t xml:space="preserve">   baab    </w:t>
      </w:r>
      <w:r>
        <w:t xml:space="preserve">   MabsuTa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</dc:title>
  <dcterms:created xsi:type="dcterms:W3CDTF">2021-10-11T20:56:29Z</dcterms:created>
  <dcterms:modified xsi:type="dcterms:W3CDTF">2021-10-11T20:56:29Z</dcterms:modified>
</cp:coreProperties>
</file>