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 lot of public attention and approval to (someone); treat as a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departing from an accepted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concern with minor details and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 about (someone) in a spitefully critical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something bad) cause great and continual trouble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undermine the power and authority of (an established system or institution)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rebuke or reprimand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anger or annoyance at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seemingly absurd or self-contradictory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diminish or put at rest (fear, suspicion, or worry)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#1</dc:title>
  <dcterms:created xsi:type="dcterms:W3CDTF">2021-10-11T20:56:25Z</dcterms:created>
  <dcterms:modified xsi:type="dcterms:W3CDTF">2021-10-11T20:56:25Z</dcterms:modified>
</cp:coreProperties>
</file>