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 mulso de pollo    </w:t>
      </w:r>
      <w:r>
        <w:t xml:space="preserve">   El pimiento    </w:t>
      </w:r>
      <w:r>
        <w:t xml:space="preserve">   El ajo    </w:t>
      </w:r>
      <w:r>
        <w:t xml:space="preserve">   Pelar    </w:t>
      </w:r>
      <w:r>
        <w:t xml:space="preserve">   Quemarse    </w:t>
      </w:r>
      <w:r>
        <w:t xml:space="preserve">   La tapa    </w:t>
      </w:r>
      <w:r>
        <w:t xml:space="preserve">   La cocienera    </w:t>
      </w:r>
      <w:r>
        <w:t xml:space="preserve">   El lavaplatos    </w:t>
      </w:r>
      <w:r>
        <w:t xml:space="preserve">   El aguacate    </w:t>
      </w:r>
      <w:r>
        <w:t xml:space="preserve">   El sabor    </w:t>
      </w:r>
      <w:r>
        <w:t xml:space="preserve">   La cazuela    </w:t>
      </w:r>
      <w:r>
        <w:t xml:space="preserve">   Asar    </w:t>
      </w:r>
      <w:r>
        <w:t xml:space="preserve">   El condimento    </w:t>
      </w:r>
      <w:r>
        <w:t xml:space="preserve">   La cebolla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</dc:title>
  <dcterms:created xsi:type="dcterms:W3CDTF">2021-10-11T20:56:41Z</dcterms:created>
  <dcterms:modified xsi:type="dcterms:W3CDTF">2021-10-11T20:56:41Z</dcterms:modified>
</cp:coreProperties>
</file>