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word meaning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 word meaning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word meaning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polite, easy to talk to,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hate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gentleness,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scatter or disappear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friendly,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word to say or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proclamation,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word meaning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several meanings,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 word to go or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word meaning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trick or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judgment or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word to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2021-10-11T20:56:58Z</dcterms:created>
  <dcterms:modified xsi:type="dcterms:W3CDTF">2021-10-11T20:56:58Z</dcterms:modified>
</cp:coreProperties>
</file>