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nearness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ceaseless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clichéd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enormous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opulence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 Crossword</dc:title>
  <dcterms:created xsi:type="dcterms:W3CDTF">2021-10-11T20:57:44Z</dcterms:created>
  <dcterms:modified xsi:type="dcterms:W3CDTF">2021-10-11T20:57:44Z</dcterms:modified>
</cp:coreProperties>
</file>