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1 - 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this word is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a ______________________ matter that he ignored.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behavior, biting his brother, was ________________________.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flow over and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bad luck; an unlucky conditon or event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strange or ugly in a way that is not natural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very bad condition because of age or lack of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hurt or harmed physically, mentally, or emotionally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to be despised or hated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 and lonely; nearly hopeless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1 - The Bad Beginning</dc:title>
  <dcterms:created xsi:type="dcterms:W3CDTF">2021-10-11T20:56:39Z</dcterms:created>
  <dcterms:modified xsi:type="dcterms:W3CDTF">2021-10-11T20:56:39Z</dcterms:modified>
</cp:coreProperties>
</file>