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1 The Hundred Dresses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around; told around until everyone knows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happen in a story or text.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movie novel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story-line. the plan, scheme, or main story of a text.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features and traits that form the individual.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addition;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of;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habitually badgers and intimidates smaller or weaker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willfully or knowingly causing pain or distress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1 The Hundred Dresses</dc:title>
  <dcterms:created xsi:type="dcterms:W3CDTF">2021-10-11T21:04:07Z</dcterms:created>
  <dcterms:modified xsi:type="dcterms:W3CDTF">2021-10-11T21:04:07Z</dcterms:modified>
</cp:coreProperties>
</file>