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perfect or flawless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Have privacy, closed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despotic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deceit; insidious trickery; sly cunningness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excessive; unnecessary; extra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promoter of human welfare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support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deep; penetrating what is superficial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 crossword</dc:title>
  <dcterms:created xsi:type="dcterms:W3CDTF">2021-10-11T20:57:47Z</dcterms:created>
  <dcterms:modified xsi:type="dcterms:W3CDTF">2021-10-11T20:57:47Z</dcterms:modified>
</cp:coreProperties>
</file>