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fragile, easy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rapport and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causing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(verb) to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tiresome and long, seemingly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a suspension of activity, an authorized delay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(noun) everyday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full,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fervent, fanatical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suitable for cultivation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any long, repetitive, or dull recital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composure,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(verb) to dry out, to remove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mournful, gloomy</w:t>
            </w:r>
          </w:p>
        </w:tc>
      </w:tr>
    </w:tbl>
    <w:p>
      <w:pPr>
        <w:pStyle w:val="WordBankMedium"/>
      </w:pPr>
      <w:r>
        <w:t xml:space="preserve">   zealous    </w:t>
      </w:r>
      <w:r>
        <w:t xml:space="preserve">   camaraderie    </w:t>
      </w:r>
      <w:r>
        <w:t xml:space="preserve">    litany    </w:t>
      </w:r>
      <w:r>
        <w:t xml:space="preserve">   frangible    </w:t>
      </w:r>
      <w:r>
        <w:t xml:space="preserve">   moratorium    </w:t>
      </w:r>
      <w:r>
        <w:t xml:space="preserve">   desiccate    </w:t>
      </w:r>
      <w:r>
        <w:t xml:space="preserve">   wrenching    </w:t>
      </w:r>
      <w:r>
        <w:t xml:space="preserve">   replete    </w:t>
      </w:r>
      <w:r>
        <w:t xml:space="preserve">    interminable    </w:t>
      </w:r>
      <w:r>
        <w:t xml:space="preserve">   arable    </w:t>
      </w:r>
      <w:r>
        <w:t xml:space="preserve">   lugubrious     </w:t>
      </w:r>
      <w:r>
        <w:t xml:space="preserve">   truncate    </w:t>
      </w:r>
      <w:r>
        <w:t xml:space="preserve">   vernacular    </w:t>
      </w:r>
      <w:r>
        <w:t xml:space="preserve">   equanimity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</dc:title>
  <dcterms:created xsi:type="dcterms:W3CDTF">2021-10-11T20:57:07Z</dcterms:created>
  <dcterms:modified xsi:type="dcterms:W3CDTF">2021-10-11T20:57:07Z</dcterms:modified>
</cp:coreProperties>
</file>