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dimensional area that is always flat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fine grained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wet and soupy form of clay used to join pieced of clay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rough up the surface of soft clay before joining to another 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technique using a flattened down sheet of clay to create a tile or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surface quality of an art work,which can be seen or felt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emptiness or area around,inside,above,and below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dimensional  aspect of an object that takes up space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 made by a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dark and light of a color in an artwork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three properties : hue,intensity and value </w:t>
            </w:r>
          </w:p>
        </w:tc>
      </w:tr>
    </w:tbl>
    <w:p>
      <w:pPr>
        <w:pStyle w:val="WordBankSmall"/>
      </w:pPr>
      <w:r>
        <w:t xml:space="preserve">   clay    </w:t>
      </w:r>
      <w:r>
        <w:t xml:space="preserve">   slab    </w:t>
      </w:r>
      <w:r>
        <w:t xml:space="preserve">   scoring    </w:t>
      </w:r>
      <w:r>
        <w:t xml:space="preserve">   slip    </w:t>
      </w:r>
      <w:r>
        <w:t xml:space="preserve">   line    </w:t>
      </w:r>
      <w:r>
        <w:t xml:space="preserve">   texture    </w:t>
      </w:r>
      <w:r>
        <w:t xml:space="preserve">   value    </w:t>
      </w:r>
      <w:r>
        <w:t xml:space="preserve">   shape    </w:t>
      </w:r>
      <w:r>
        <w:t xml:space="preserve">   form    </w:t>
      </w:r>
      <w:r>
        <w:t xml:space="preserve">   color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2021-10-11T20:57:10Z</dcterms:created>
  <dcterms:modified xsi:type="dcterms:W3CDTF">2021-10-11T20:57:10Z</dcterms:modified>
</cp:coreProperties>
</file>