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four quantum numbers which are assigned to all electrons in an atom to describe that electron's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electrons surrounding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 for the formulation of an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Proposed that Electrons should move around the nucleus but only in prescribed orbits. When jumping from one orbit to another with lower energy, a light quantum is emitted.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performed a series of experiments in 1897 designed to study the nature of electric discharge in a high-vacuum cathode-ray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beam of electrons emitted from the cathode of a high-vacuum tube.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occurs in the theoretical expression for the value of some quantized property of a subatomic particle, atom, or molecule and can only have certain integral or half-integral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regions of space around the nucleus of an atom where an electron is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first to discover that atoms have a small charged nucleus surrounded by largely empty space, and are circled by tiny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fixed amount of energy that a system described by quantum mechanics, such as a molecule, atom, electron, or nucleus,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introduced the atomic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</dc:title>
  <dcterms:created xsi:type="dcterms:W3CDTF">2021-10-11T20:57:12Z</dcterms:created>
  <dcterms:modified xsi:type="dcterms:W3CDTF">2021-10-11T20:57:12Z</dcterms:modified>
</cp:coreProperties>
</file>