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bond between two atoms in which electrons are shared to form full valance orbitals for both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solution of dissolved ions that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whole number ratio of ions represented in an ionic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electrically neutral group of two or more atoms held together by chemical bonds.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six electrons are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positively charged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diagram that shows the valance electrons of an atom, and the bonding between atoms of a molecule.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description of the atomic stucture of a crystal.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between two charged particles that is a result of the particles'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 Electrons in the outermost orbital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four electrons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two electrons are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bond in which electrons are transfered, or stollen, from one atom to another in order to form 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 </dc:title>
  <dcterms:created xsi:type="dcterms:W3CDTF">2021-10-11T20:57:14Z</dcterms:created>
  <dcterms:modified xsi:type="dcterms:W3CDTF">2021-10-11T20:57:14Z</dcterms:modified>
</cp:coreProperties>
</file>