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1 for Retest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timber of relatively slight width and thickness, as a stud or rafter in a house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caution about possible dangers or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Smoothly agreeably or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house or building, together with its land and outbuildings, occupied by a business or considered in an official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Acuteness of mental discernment and soundness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uncertain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Appoint or instruct (someone) to perform a task for which one is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off the limbs of (a person or 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a state, quality, or emotion) very great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predict or the action of predicting what will happen or be needed in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Behaving, done, or made in a cautious and surreptitious manner, so as not to be seen or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hold of suddenly and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Concealment of one's thoughts, feelings, or character;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Reacting readily to stimuli or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unaware of; unobserved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knocking or strong pulsation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skill employed in a shrewd or sly manner, as in deceiving; craftiness; guile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Irritated;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heed or attention to what is said;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limiting factor that must be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narrow opening or fissure, especially in a rock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(someone) unable to breathe properly; suffocate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 for Retest</dc:title>
  <dcterms:created xsi:type="dcterms:W3CDTF">2021-10-11T20:56:58Z</dcterms:created>
  <dcterms:modified xsi:type="dcterms:W3CDTF">2021-10-11T20:56:58Z</dcterms:modified>
</cp:coreProperties>
</file>