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serving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blockade, blockage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Sympathize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opulent, fancy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examine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Shock, Horrify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2021-10-11T20:56:49Z</dcterms:created>
  <dcterms:modified xsi:type="dcterms:W3CDTF">2021-10-11T20:56:49Z</dcterms:modified>
</cp:coreProperties>
</file>