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2.1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(n.) the hatred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ROOT - To hate (Not Misa, but _________)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(n.) a person from one's own country; a colleague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ROOT - meaning Death or Corpse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ROOT -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(n.) the death of cells or tissues through injury or disease, especially in a localized area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(n.) someone who is banished or exiled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(n.) an obituary, list of those that have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(adj.) harmful; damaging (BONUS word)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(n.) the practice of supposedly communicating with the dead in order to predict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(n.) the hatred of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(n.) the state of being a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(n.) the hatred of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(adj.) enthusiastic, passionate, excited, zealous (BONUS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(n.) the social system in which the father is the head of the family or men have more authority over women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(n.) one who hates or mistrusts humankind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(n.) the act of murdering one's own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2.1</dc:title>
  <dcterms:created xsi:type="dcterms:W3CDTF">2021-10-11T20:56:56Z</dcterms:created>
  <dcterms:modified xsi:type="dcterms:W3CDTF">2021-10-11T20:56:56Z</dcterms:modified>
</cp:coreProperties>
</file>