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2/22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sequence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an orderly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inner check on free activity, expression, or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Widespread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restraint and discernment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Fully and unconditionally guaranteed as a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who questions people to obtain information to be analyzed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Incapable of being corrected, amended, or reformed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brief summary of a larger work or field of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making more acute or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Throwing out, back, or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freeing from restraint, control, or power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affected by passion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or relating to the surface or appearance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which one is aware of theough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hostile; 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acts as a substitute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creep with the face to the ground to show subservience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2/22</dc:title>
  <dcterms:created xsi:type="dcterms:W3CDTF">2021-10-11T20:56:58Z</dcterms:created>
  <dcterms:modified xsi:type="dcterms:W3CDTF">2021-10-11T20:56:58Z</dcterms:modified>
</cp:coreProperties>
</file>