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used to join words or groups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place in the body where two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vein that carries blood back to the heart from the head; a vein that joins the head and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committee composed of members of both the House of Representatives and the Senate; such committees oversee the Library of Congress and conduct investigations.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connected; having no flow in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meet or get together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joined together; combined;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and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join together or match a correct verb in grammar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get together or meet; to become included</w:t>
            </w:r>
          </w:p>
        </w:tc>
      </w:tr>
    </w:tbl>
    <w:p>
      <w:pPr>
        <w:pStyle w:val="WordBankMedium"/>
      </w:pPr>
      <w:r>
        <w:t xml:space="preserve">   conjoined    </w:t>
      </w:r>
      <w:r>
        <w:t xml:space="preserve">   conjugate    </w:t>
      </w:r>
      <w:r>
        <w:t xml:space="preserve">   conjunction    </w:t>
      </w:r>
      <w:r>
        <w:t xml:space="preserve">   disjointed    </w:t>
      </w:r>
      <w:r>
        <w:t xml:space="preserve">   join    </w:t>
      </w:r>
      <w:r>
        <w:t xml:space="preserve">   joint    </w:t>
      </w:r>
      <w:r>
        <w:t xml:space="preserve">   joint committee    </w:t>
      </w:r>
      <w:r>
        <w:t xml:space="preserve">   jugular    </w:t>
      </w:r>
      <w:r>
        <w:t xml:space="preserve">   rejoin    </w:t>
      </w:r>
      <w:r>
        <w:t xml:space="preserve">   abrupt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2021-10-11T20:57:03Z</dcterms:created>
  <dcterms:modified xsi:type="dcterms:W3CDTF">2021-10-11T20:57:03Z</dcterms:modified>
</cp:coreProperties>
</file>