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Vocab. 241-260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completely opposes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someone less angry or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Bewilder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Undemocratic, Rigid political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Beginner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Inclination, Tendency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More than necessary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Lessening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Clear of blame or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Tired,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Sensational, Shocking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Selfish,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Motivated by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Offensive, 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Stubborn,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dry</w:t>
            </w:r>
          </w:p>
        </w:tc>
      </w:tr>
    </w:tbl>
    <w:p>
      <w:pPr>
        <w:pStyle w:val="WordBankMedium"/>
      </w:pPr>
      <w:r>
        <w:t xml:space="preserve">   Wayward    </w:t>
      </w:r>
      <w:r>
        <w:t xml:space="preserve">   Waning    </w:t>
      </w:r>
      <w:r>
        <w:t xml:space="preserve">   Vindicate    </w:t>
      </w:r>
      <w:r>
        <w:t xml:space="preserve">   Totalitarian    </w:t>
      </w:r>
      <w:r>
        <w:t xml:space="preserve">   Tenacious    </w:t>
      </w:r>
      <w:r>
        <w:t xml:space="preserve">   Superfluous    </w:t>
      </w:r>
      <w:r>
        <w:t xml:space="preserve">   Succulent    </w:t>
      </w:r>
      <w:r>
        <w:t xml:space="preserve">   Stupefy    </w:t>
      </w:r>
      <w:r>
        <w:t xml:space="preserve">   Repugnant    </w:t>
      </w:r>
      <w:r>
        <w:t xml:space="preserve">   Reproach    </w:t>
      </w:r>
      <w:r>
        <w:t xml:space="preserve">   Pacifist    </w:t>
      </w:r>
      <w:r>
        <w:t xml:space="preserve">   Parch    </w:t>
      </w:r>
      <w:r>
        <w:t xml:space="preserve">   Multifarious    </w:t>
      </w:r>
      <w:r>
        <w:t xml:space="preserve">   Neophyte    </w:t>
      </w:r>
      <w:r>
        <w:t xml:space="preserve">   Mercenary    </w:t>
      </w:r>
      <w:r>
        <w:t xml:space="preserve">   Marred    </w:t>
      </w:r>
      <w:r>
        <w:t xml:space="preserve">   Lurid    </w:t>
      </w:r>
      <w:r>
        <w:t xml:space="preserve">   Propensity    </w:t>
      </w:r>
      <w:r>
        <w:t xml:space="preserve">   Jaded    </w:t>
      </w:r>
      <w:r>
        <w:t xml:space="preserve">   Placate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 241-260</dc:title>
  <dcterms:created xsi:type="dcterms:W3CDTF">2021-10-11T21:04:35Z</dcterms:created>
  <dcterms:modified xsi:type="dcterms:W3CDTF">2021-10-11T21:04:35Z</dcterms:modified>
</cp:coreProperties>
</file>