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árbol de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chico que a veces puede ser molesto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tu hermano son tus padres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mujer que te crió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tus padres hermanos y hermanas son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el hombre que te cuida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Uno feliz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dos que te cuidan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el hombre que crió a los padres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 fecha en que naciste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tus padres tienen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mamás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los padres de tu mamá y tu papá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recién nacido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mes del día de san patricio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2021-10-11T20:57:11Z</dcterms:created>
  <dcterms:modified xsi:type="dcterms:W3CDTF">2021-10-11T20:57:11Z</dcterms:modified>
</cp:coreProperties>
</file>