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 overboard, Discard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Postpone a decision while giving it some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sharp, keen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very rare occasion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essence, main point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rough snuggle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Sure, certain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passing, short-lived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forcful, convincing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Essentail, Natural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2021-10-11T20:57:13Z</dcterms:created>
  <dcterms:modified xsi:type="dcterms:W3CDTF">2021-10-11T20:57:13Z</dcterms:modified>
</cp:coreProperties>
</file>