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refused to move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accident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reduces the chance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explained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progressed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or in a high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trembling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24</dc:title>
  <dcterms:created xsi:type="dcterms:W3CDTF">2021-10-11T21:04:33Z</dcterms:created>
  <dcterms:modified xsi:type="dcterms:W3CDTF">2021-10-11T21:04:33Z</dcterms:modified>
</cp:coreProperties>
</file>