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Conservar los datos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Examinar datos en 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Ingresar datos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Territorio con una unidad geografica y unas limites precisus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Bienes que aparta la mujer al matirmonio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Encender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Camino empederado y 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 las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sirve par guardar archivos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Remover un item de datos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coleccion de datos tratados es una sola entidad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Abandonar un programa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representacion pictorica de un objecto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Terreno o lugar rodeado de una 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Resplandecer mucho, brillar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Molusco; concha de este molusco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Extraer datos almacenados anteriormente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</dc:title>
  <dcterms:created xsi:type="dcterms:W3CDTF">2021-10-11T21:03:40Z</dcterms:created>
  <dcterms:modified xsi:type="dcterms:W3CDTF">2021-10-11T21:03:40Z</dcterms:modified>
</cp:coreProperties>
</file>