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2:6a  Places in a community + pharmacy products. Include articles &amp; accents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this to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must when you shower or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Colgate &amp; Crest are brands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go to see a doctor?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Food!!! where is it located for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prescriptions picked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or service is obtained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Please!!! Use this when you shampoo!!!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deposit  money?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2:6a  Places in a community + pharmacy products. Include articles &amp; accents</dc:title>
  <dcterms:created xsi:type="dcterms:W3CDTF">2021-10-11T20:58:13Z</dcterms:created>
  <dcterms:modified xsi:type="dcterms:W3CDTF">2021-10-11T20:58:13Z</dcterms:modified>
</cp:coreProperties>
</file>