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2A p.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is...Here come(s)...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(male) starts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Look!  Hey!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 (female) starts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It's...That's...He's...She's...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 (male)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(That) is...There's...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 (female)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that?  Who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 (female) starts with a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2A p. 27</dc:title>
  <dcterms:created xsi:type="dcterms:W3CDTF">2021-10-11T20:56:33Z</dcterms:created>
  <dcterms:modified xsi:type="dcterms:W3CDTF">2021-10-11T20:56:33Z</dcterms:modified>
</cp:coreProperties>
</file>