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Nike es una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Grande, pequeño, y mediano son 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es salida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caja tiene...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sol no se oscuro, es...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tienda de ropa, te ... ropa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Camisa es muy pequeño 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la tienda, tú ... en efectivo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 alto,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Rojo, rosado, y amarillo es ... colores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2B</dc:title>
  <dcterms:created xsi:type="dcterms:W3CDTF">2021-10-11T20:58:00Z</dcterms:created>
  <dcterms:modified xsi:type="dcterms:W3CDTF">2021-10-11T20:58:00Z</dcterms:modified>
</cp:coreProperties>
</file>